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They Carried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carry    </w:t>
      </w:r>
      <w:r>
        <w:t xml:space="preserve">   Martha    </w:t>
      </w:r>
      <w:r>
        <w:t xml:space="preserve">   Elroy    </w:t>
      </w:r>
      <w:r>
        <w:t xml:space="preserve">   Alpha Company    </w:t>
      </w:r>
      <w:r>
        <w:t xml:space="preserve">   Dobbins    </w:t>
      </w:r>
      <w:r>
        <w:t xml:space="preserve">   Azar    </w:t>
      </w:r>
      <w:r>
        <w:t xml:space="preserve">   Lavender    </w:t>
      </w:r>
      <w:r>
        <w:t xml:space="preserve">   Bowker    </w:t>
      </w:r>
      <w:r>
        <w:t xml:space="preserve">   Sanders    </w:t>
      </w:r>
      <w:r>
        <w:t xml:space="preserve">   Lemon    </w:t>
      </w:r>
      <w:r>
        <w:t xml:space="preserve">   Riley    </w:t>
      </w:r>
      <w:r>
        <w:t xml:space="preserve">   Kiowa    </w:t>
      </w:r>
      <w:r>
        <w:t xml:space="preserve">   Cross    </w:t>
      </w:r>
      <w:r>
        <w:t xml:space="preserve">   Obrien    </w:t>
      </w:r>
      <w:r>
        <w:t xml:space="preserve">   Vietnam    </w:t>
      </w:r>
      <w:r>
        <w:t xml:space="preserve">   platoon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</dc:title>
  <dcterms:created xsi:type="dcterms:W3CDTF">2021-10-11T19:34:55Z</dcterms:created>
  <dcterms:modified xsi:type="dcterms:W3CDTF">2021-10-11T19:34:55Z</dcterms:modified>
</cp:coreProperties>
</file>