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Things They Carried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vivid, spontaneous recollection of a past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medal given to soldiers wounded or killed in action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explosive weapon that the soldiers did not want to step on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U.S. infantryman (soldier)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hostility and conflict without actual warfare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hole dug into the ground as protection for one or two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places where the Viet Cong dug underground to hide, stored supplies, or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rice fields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fragments scattered by an exploding shell or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military unit of soldiers; a subdivision of a company or troop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travel on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official notice sent by the government telling a young man to report  for an armed services physical exam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short-range weapon that fires a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kind of knapsack strapped over the 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Asian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military slang for a shack or hut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Things They Carried</dc:title>
  <dcterms:created xsi:type="dcterms:W3CDTF">2021-10-11T19:35:06Z</dcterms:created>
  <dcterms:modified xsi:type="dcterms:W3CDTF">2021-10-11T19:35:06Z</dcterms:modified>
</cp:coreProperties>
</file>