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linda    </w:t>
      </w:r>
      <w:r>
        <w:t xml:space="preserve">   fossie    </w:t>
      </w:r>
      <w:r>
        <w:t xml:space="preserve">   mary ann bell    </w:t>
      </w:r>
      <w:r>
        <w:t xml:space="preserve">   kathleen    </w:t>
      </w:r>
      <w:r>
        <w:t xml:space="preserve">   elroy    </w:t>
      </w:r>
      <w:r>
        <w:t xml:space="preserve">   jorgenson    </w:t>
      </w:r>
      <w:r>
        <w:t xml:space="preserve">   azar    </w:t>
      </w:r>
      <w:r>
        <w:t xml:space="preserve">   dave jenson    </w:t>
      </w:r>
      <w:r>
        <w:t xml:space="preserve">   lee strunk    </w:t>
      </w:r>
      <w:r>
        <w:t xml:space="preserve">   ted lavender    </w:t>
      </w:r>
      <w:r>
        <w:t xml:space="preserve">   curt lemon    </w:t>
      </w:r>
      <w:r>
        <w:t xml:space="preserve">   rat    </w:t>
      </w:r>
      <w:r>
        <w:t xml:space="preserve">   dobbins    </w:t>
      </w:r>
      <w:r>
        <w:t xml:space="preserve">   norman bowker    </w:t>
      </w:r>
      <w:r>
        <w:t xml:space="preserve">   kiowa    </w:t>
      </w:r>
      <w:r>
        <w:t xml:space="preserve">   Sanders    </w:t>
      </w:r>
      <w:r>
        <w:t xml:space="preserve">   Jimmy Cross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2021-10-11T19:35:09Z</dcterms:created>
  <dcterms:modified xsi:type="dcterms:W3CDTF">2021-10-11T19:35:09Z</dcterms:modified>
</cp:coreProperties>
</file>