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Things They Carried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BOOBY TRAP    </w:t>
      </w:r>
      <w:r>
        <w:t xml:space="preserve">   CREDIBLE    </w:t>
      </w:r>
      <w:r>
        <w:t xml:space="preserve">   CURT LEMON    </w:t>
      </w:r>
      <w:r>
        <w:t xml:space="preserve">   DAVE JENSEN    </w:t>
      </w:r>
      <w:r>
        <w:t xml:space="preserve">   DILEMMA    </w:t>
      </w:r>
      <w:r>
        <w:t xml:space="preserve">   ENEMIES    </w:t>
      </w:r>
      <w:r>
        <w:t xml:space="preserve">   FRIENDS    </w:t>
      </w:r>
      <w:r>
        <w:t xml:space="preserve">   PARANOID    </w:t>
      </w:r>
      <w:r>
        <w:t xml:space="preserve">   RAT KEILY    </w:t>
      </w:r>
      <w:r>
        <w:t xml:space="preserve">   TIM OBRIEN    </w:t>
      </w:r>
      <w:r>
        <w:t xml:space="preserve">   VIETNAM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Things They Carried</dc:title>
  <dcterms:created xsi:type="dcterms:W3CDTF">2021-10-11T19:35:13Z</dcterms:created>
  <dcterms:modified xsi:type="dcterms:W3CDTF">2021-10-11T19:35:13Z</dcterms:modified>
</cp:coreProperties>
</file>