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They Carried Cross 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O'Brien stay with when trying to escape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Henry Dobbins keep around his neck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Kiowa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O'Brien plan to run away to before going off to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Tim O'Brien's daughter in The Things They Carried?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soldier who trick or treated around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O'Brien get revenge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 lover is Mary Anne Bell's lover?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blamed themself for the death of Ted Lavender?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war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 Cross word.</dc:title>
  <dcterms:created xsi:type="dcterms:W3CDTF">2021-10-11T19:34:37Z</dcterms:created>
  <dcterms:modified xsi:type="dcterms:W3CDTF">2021-10-11T19:34:37Z</dcterms:modified>
</cp:coreProperties>
</file>