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Things They Carried Love And Spin Chapters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syntax like in Chapter Spin?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Jimmy Cross come to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Rhetorical Device was used through the phrase "I remember"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tone of Chapter Spin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technique did O'Brien use in Chapter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"love" does the Chapter Love talk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tone of Chapter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age did Tim O'Brien say he was when he wrote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gave Jimmy Cross the picture of Martha?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Chapter Spin, how did O'Brien create the spinning effect?</w:t>
            </w:r>
          </w:p>
        </w:tc>
      </w:tr>
    </w:tbl>
    <w:p>
      <w:pPr>
        <w:pStyle w:val="WordBankMedium"/>
      </w:pPr>
      <w:r>
        <w:t xml:space="preserve">   TimmyCross    </w:t>
      </w:r>
      <w:r>
        <w:t xml:space="preserve">   Juxtaposition    </w:t>
      </w:r>
      <w:r>
        <w:t xml:space="preserve">   Choppy    </w:t>
      </w:r>
      <w:r>
        <w:t xml:space="preserve">   Light    </w:t>
      </w:r>
      <w:r>
        <w:t xml:space="preserve">   Reminiscent    </w:t>
      </w:r>
      <w:r>
        <w:t xml:space="preserve">   Anaphora    </w:t>
      </w:r>
      <w:r>
        <w:t xml:space="preserve">   Syntax    </w:t>
      </w:r>
      <w:r>
        <w:t xml:space="preserve">   TimOBrien    </w:t>
      </w:r>
      <w:r>
        <w:t xml:space="preserve">   Martha    </w:t>
      </w:r>
      <w:r>
        <w:t xml:space="preserve">   FortyThree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Things They Carried Love And Spin Chapters</dc:title>
  <dcterms:created xsi:type="dcterms:W3CDTF">2021-10-11T19:35:45Z</dcterms:created>
  <dcterms:modified xsi:type="dcterms:W3CDTF">2021-10-11T19:35:45Z</dcterms:modified>
</cp:coreProperties>
</file>