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Things They Carried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choice or decision made by the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 or vehement expression of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agreement or consent by silence or without objection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rightness of principle or conduct; moral virtue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dig trenches for defensive purposes around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relation of cause to effect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military weapons with their equipment, ammunition,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fortified boundary that protects a troop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atrocious act, thing, or circumstance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or fact of denoting; indication.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Things They Carried Vocab</dc:title>
  <dcterms:created xsi:type="dcterms:W3CDTF">2021-10-11T19:34:53Z</dcterms:created>
  <dcterms:modified xsi:type="dcterms:W3CDTF">2021-10-11T19:34:53Z</dcterms:modified>
</cp:coreProperties>
</file>