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stories    </w:t>
      </w:r>
      <w:r>
        <w:t xml:space="preserve">   Photo    </w:t>
      </w:r>
      <w:r>
        <w:t xml:space="preserve">   Dave Jensen    </w:t>
      </w:r>
      <w:r>
        <w:t xml:space="preserve">   Lavendar    </w:t>
      </w:r>
      <w:r>
        <w:t xml:space="preserve">   Kathleen    </w:t>
      </w:r>
      <w:r>
        <w:t xml:space="preserve">   Rat Kiley    </w:t>
      </w:r>
      <w:r>
        <w:t xml:space="preserve">   Norman Bowker    </w:t>
      </w:r>
      <w:r>
        <w:t xml:space="preserve">   Elroy Berdahl    </w:t>
      </w:r>
      <w:r>
        <w:t xml:space="preserve">   Buffalo    </w:t>
      </w:r>
      <w:r>
        <w:t xml:space="preserve">   Courage    </w:t>
      </w:r>
      <w:r>
        <w:t xml:space="preserve">   Moccasins    </w:t>
      </w:r>
      <w:r>
        <w:t xml:space="preserve">   True    </w:t>
      </w:r>
      <w:r>
        <w:t xml:space="preserve">   Pantyhose    </w:t>
      </w:r>
      <w:r>
        <w:t xml:space="preserve">   Linda    </w:t>
      </w:r>
      <w:r>
        <w:t xml:space="preserve">   Kiowa    </w:t>
      </w:r>
      <w:r>
        <w:t xml:space="preserve">   hump    </w:t>
      </w:r>
      <w:r>
        <w:t xml:space="preserve">   Vietnam    </w:t>
      </w:r>
      <w:r>
        <w:t xml:space="preserve">   Tim O Brien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 Word Search</dc:title>
  <dcterms:created xsi:type="dcterms:W3CDTF">2021-10-11T19:35:33Z</dcterms:created>
  <dcterms:modified xsi:type="dcterms:W3CDTF">2021-10-11T19:35:33Z</dcterms:modified>
</cp:coreProperties>
</file>