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Guilt    </w:t>
      </w:r>
      <w:r>
        <w:t xml:space="preserve">   Lavender    </w:t>
      </w:r>
      <w:r>
        <w:t xml:space="preserve">   Lie    </w:t>
      </w:r>
      <w:r>
        <w:t xml:space="preserve">   Truth    </w:t>
      </w:r>
      <w:r>
        <w:t xml:space="preserve">   Kiowa    </w:t>
      </w:r>
      <w:r>
        <w:t xml:space="preserve">   Grunts    </w:t>
      </w:r>
      <w:r>
        <w:t xml:space="preserve">   Jimmy    </w:t>
      </w:r>
      <w:r>
        <w:t xml:space="preserve">   Purple Heart    </w:t>
      </w:r>
      <w:r>
        <w:t xml:space="preserve">   Storytelling    </w:t>
      </w:r>
      <w:r>
        <w:t xml:space="preserve">   War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2021-10-11T19:35:21Z</dcterms:created>
  <dcterms:modified xsi:type="dcterms:W3CDTF">2021-10-11T19:35:21Z</dcterms:modified>
</cp:coreProperties>
</file>