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Johnson    </w:t>
      </w:r>
      <w:r>
        <w:t xml:space="preserve">   Guerrilla    </w:t>
      </w:r>
      <w:r>
        <w:t xml:space="preserve">   jungle    </w:t>
      </w:r>
      <w:r>
        <w:t xml:space="preserve">   Canada    </w:t>
      </w:r>
      <w:r>
        <w:t xml:space="preserve">   Vietnamese    </w:t>
      </w:r>
      <w:r>
        <w:t xml:space="preserve">   engagement    </w:t>
      </w:r>
      <w:r>
        <w:t xml:space="preserve">   Tim    </w:t>
      </w:r>
      <w:r>
        <w:t xml:space="preserve">   O’Brien    </w:t>
      </w:r>
      <w:r>
        <w:t xml:space="preserve">   Vietcong    </w:t>
      </w:r>
      <w:r>
        <w:t xml:space="preserve">   platoon    </w:t>
      </w:r>
      <w:r>
        <w:t xml:space="preserve">   foxhole    </w:t>
      </w:r>
      <w:r>
        <w:t xml:space="preserve">   combat    </w:t>
      </w:r>
      <w:r>
        <w:t xml:space="preserve">   military    </w:t>
      </w:r>
      <w:r>
        <w:t xml:space="preserve">   friendship    </w:t>
      </w:r>
      <w:r>
        <w:t xml:space="preserve">   strategy    </w:t>
      </w:r>
      <w:r>
        <w:t xml:space="preserve">   patrol    </w:t>
      </w:r>
      <w:r>
        <w:t xml:space="preserve">   enemy    </w:t>
      </w:r>
      <w:r>
        <w:t xml:space="preserve">   survival    </w:t>
      </w:r>
      <w:r>
        <w:t xml:space="preserve">   War    </w:t>
      </w:r>
      <w:r>
        <w:t xml:space="preserve">   Vietnam    </w:t>
      </w:r>
      <w:r>
        <w:t xml:space="preserve">   gunfire    </w:t>
      </w:r>
      <w:r>
        <w:t xml:space="preserve">   Sanders    </w:t>
      </w:r>
      <w:r>
        <w:t xml:space="preserve">   Kiowa    </w:t>
      </w:r>
      <w:r>
        <w:t xml:space="preserve">   Bowker    </w:t>
      </w:r>
      <w:r>
        <w:t xml:space="preserve">   Dobbins    </w:t>
      </w:r>
      <w:r>
        <w:t xml:space="preserve">   Lavender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2021-10-11T19:35:43Z</dcterms:created>
  <dcterms:modified xsi:type="dcterms:W3CDTF">2021-10-11T19:35:43Z</dcterms:modified>
</cp:coreProperties>
</file>