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Dave Jensen    </w:t>
      </w:r>
      <w:r>
        <w:t xml:space="preserve">   Henry Dobbins    </w:t>
      </w:r>
      <w:r>
        <w:t xml:space="preserve">   Jimmy Cross    </w:t>
      </w:r>
      <w:r>
        <w:t xml:space="preserve">   Kiowa    </w:t>
      </w:r>
      <w:r>
        <w:t xml:space="preserve">   Lee Strunk    </w:t>
      </w:r>
      <w:r>
        <w:t xml:space="preserve">   Martha    </w:t>
      </w:r>
      <w:r>
        <w:t xml:space="preserve">   Mitchell Sanders    </w:t>
      </w:r>
      <w:r>
        <w:t xml:space="preserve">   Norman Bowker    </w:t>
      </w:r>
      <w:r>
        <w:t xml:space="preserve">   Rat Kiley    </w:t>
      </w:r>
      <w:r>
        <w:t xml:space="preserve">   Ted Lavender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 They Carried</dc:title>
  <dcterms:created xsi:type="dcterms:W3CDTF">2021-10-11T19:35:01Z</dcterms:created>
  <dcterms:modified xsi:type="dcterms:W3CDTF">2021-10-11T19:35:01Z</dcterms:modified>
</cp:coreProperties>
</file>