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Thinking Life -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of thinking and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you to understand mistakes and why they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to revisit past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it is better to be wise than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added to your verbal contributions when you reflect on what you hear in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learning from the mistakes of others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prelude to good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Current concerns improve this mechanism when you understanding past experiences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 that learns from his own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Reason for reflection at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often shift __________ for failures when reflecting on past failures.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that learns from other's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 thing we do for others when we paty attention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listener is the ____________ of a real people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gratifying form of validation.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face life situations with the best chance of success when reflection becomes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Benefit when a conversational exchange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to focus on another person's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Reward for willingness to ask yourself tough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dwell on __________  _________ unless you can learn from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Thinking Life - Chapter 4</dc:title>
  <dcterms:created xsi:type="dcterms:W3CDTF">2021-10-11T19:34:46Z</dcterms:created>
  <dcterms:modified xsi:type="dcterms:W3CDTF">2021-10-11T19:34:46Z</dcterms:modified>
</cp:coreProperties>
</file>