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Third Chimapanze by Jared Diamond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extermination of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a subspecies of humans that became extinct 40,00 and 28,00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closest living relative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humans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used to time evolutionary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of DNA that controls the development of one or more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multiple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emotional and physical attraction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only has one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been there since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member of nomadic people who live by hunting, fishing and harvesting wild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upright man, an extinct species of Homonid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simplified version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language that is peculiar to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world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 as the prototype of the modern homo sapiens found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Third Chimapanze by Jared Diamond crossword</dc:title>
  <dcterms:created xsi:type="dcterms:W3CDTF">2021-10-10T23:46:07Z</dcterms:created>
  <dcterms:modified xsi:type="dcterms:W3CDTF">2021-10-10T23:46:07Z</dcterms:modified>
</cp:coreProperties>
</file>