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Third Wheel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Rowley Jefferson    </w:t>
      </w:r>
      <w:r>
        <w:t xml:space="preserve">   Valentines’’ Dance    </w:t>
      </w:r>
      <w:r>
        <w:t xml:space="preserve">   Girls    </w:t>
      </w:r>
      <w:r>
        <w:t xml:space="preserve">   Dates    </w:t>
      </w:r>
      <w:r>
        <w:t xml:space="preserve">   Roses    </w:t>
      </w:r>
      <w:r>
        <w:t xml:space="preserve">   Pink    </w:t>
      </w:r>
      <w:r>
        <w:t xml:space="preserve">   Red    </w:t>
      </w:r>
      <w:r>
        <w:t xml:space="preserve">   Baby    </w:t>
      </w:r>
      <w:r>
        <w:t xml:space="preserve">   Hearts    </w:t>
      </w:r>
      <w:r>
        <w:t xml:space="preserve">   Midnight in Paris    </w:t>
      </w:r>
      <w:r>
        <w:t xml:space="preserve">   Abigail    </w:t>
      </w:r>
      <w:r>
        <w:t xml:space="preserve">   Ruby Bird    </w:t>
      </w:r>
      <w:r>
        <w:t xml:space="preserve">   Chicken Pox    </w:t>
      </w:r>
      <w:r>
        <w:t xml:space="preserve">   Chocolates    </w:t>
      </w:r>
      <w:r>
        <w:t xml:space="preserve">   Seniors    </w:t>
      </w:r>
      <w:r>
        <w:t xml:space="preserve">   Mr.Jefferson    </w:t>
      </w:r>
      <w:r>
        <w:t xml:space="preserve">   Gregory Heffley    </w:t>
      </w:r>
      <w:r>
        <w:t xml:space="preserve">   Cupid    </w:t>
      </w:r>
      <w:r>
        <w:t xml:space="preserve">   Love    </w:t>
      </w:r>
      <w:r>
        <w:t xml:space="preserve">   Uncle Gary    </w:t>
      </w:r>
      <w:r>
        <w:t xml:space="preserve">   Rodrick    </w:t>
      </w:r>
      <w:r>
        <w:t xml:space="preserve">   Dad    </w:t>
      </w:r>
      <w:r>
        <w:t xml:space="preserve">  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Wheel Puzzle</dc:title>
  <dcterms:created xsi:type="dcterms:W3CDTF">2021-10-11T19:34:22Z</dcterms:created>
  <dcterms:modified xsi:type="dcterms:W3CDTF">2021-10-11T19:34:22Z</dcterms:modified>
</cp:coreProperties>
</file>