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Thirteen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colony is a success from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ocean served as a highway and a barrier between the old and new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colony is the safe haven for all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England colonies had what type of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Anne Hutchins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Wheelwright is the founder of what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boat the pilgrims came over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constitution in the new world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lead the anti slavery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men owned all of the land in what two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colony is made up of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Roger Williams believed the land should be bought from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 of the population are law biding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controlled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half of the people in Chesapeake died before what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types of slaves were there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Thirteen Colonies</dc:title>
  <dcterms:created xsi:type="dcterms:W3CDTF">2021-10-11T19:34:41Z</dcterms:created>
  <dcterms:modified xsi:type="dcterms:W3CDTF">2021-10-11T19:34:41Z</dcterms:modified>
</cp:coreProperties>
</file>