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Thirteen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first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one of the 13 colonies in the middle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Declaration of Independence sighed?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last of the 13 colonies founded?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one of the southern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first permanent settle established by the British?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one of the key authors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capital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of the colonies in the New England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Declaration of ----------------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Thirteen Colonies</dc:title>
  <dcterms:created xsi:type="dcterms:W3CDTF">2021-10-11T19:35:11Z</dcterms:created>
  <dcterms:modified xsi:type="dcterms:W3CDTF">2021-10-11T19:35:11Z</dcterms:modified>
</cp:coreProperties>
</file>