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Thirteen Colonies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WILLIAM PENN    </w:t>
      </w:r>
      <w:r>
        <w:t xml:space="preserve">   VOYAGE    </w:t>
      </w:r>
      <w:r>
        <w:t xml:space="preserve">   VIRGINIA    </w:t>
      </w:r>
      <w:r>
        <w:t xml:space="preserve">   TOBACCO    </w:t>
      </w:r>
      <w:r>
        <w:t xml:space="preserve">   THOMAS HOOKER    </w:t>
      </w:r>
      <w:r>
        <w:t xml:space="preserve">   THE GREAT LAW    </w:t>
      </w:r>
      <w:r>
        <w:t xml:space="preserve">   SLAVE TRADE    </w:t>
      </w:r>
      <w:r>
        <w:t xml:space="preserve">   ROGER WILLIAMS    </w:t>
      </w:r>
      <w:r>
        <w:t xml:space="preserve">   ROANOKE    </w:t>
      </w:r>
      <w:r>
        <w:t xml:space="preserve">   RHODE ISLAND    </w:t>
      </w:r>
      <w:r>
        <w:t xml:space="preserve">   QUAKERS    </w:t>
      </w:r>
      <w:r>
        <w:t xml:space="preserve">   PURITANS    </w:t>
      </w:r>
      <w:r>
        <w:t xml:space="preserve">   PROTESTANT    </w:t>
      </w:r>
      <w:r>
        <w:t xml:space="preserve">   PORTS    </w:t>
      </w:r>
      <w:r>
        <w:t xml:space="preserve">   POCHANTAS    </w:t>
      </w:r>
      <w:r>
        <w:t xml:space="preserve">   PHILADELPHIA    </w:t>
      </w:r>
      <w:r>
        <w:t xml:space="preserve">   PENNSYLVANIA    </w:t>
      </w:r>
      <w:r>
        <w:t xml:space="preserve">   NEW YORK    </w:t>
      </w:r>
      <w:r>
        <w:t xml:space="preserve">   NEW JERSEY    </w:t>
      </w:r>
      <w:r>
        <w:t xml:space="preserve">   NEW HAMPSHIRE    </w:t>
      </w:r>
      <w:r>
        <w:t xml:space="preserve">   MAYFLOWER COMPACT    </w:t>
      </w:r>
      <w:r>
        <w:t xml:space="preserve">   MASSACHUSETTS    </w:t>
      </w:r>
      <w:r>
        <w:t xml:space="preserve">   MARYLAND    </w:t>
      </w:r>
      <w:r>
        <w:t xml:space="preserve">   LONDON COMPANY    </w:t>
      </w:r>
      <w:r>
        <w:t xml:space="preserve">   KING CHARLES    </w:t>
      </w:r>
      <w:r>
        <w:t xml:space="preserve">   JAMESTOWN    </w:t>
      </w:r>
      <w:r>
        <w:t xml:space="preserve">   GEORGIA    </w:t>
      </w:r>
      <w:r>
        <w:t xml:space="preserve">   FUNDAMENTAL ORDERS    </w:t>
      </w:r>
      <w:r>
        <w:t xml:space="preserve">   FEUDALISM    </w:t>
      </w:r>
      <w:r>
        <w:t xml:space="preserve">   ENGLAND    </w:t>
      </w:r>
      <w:r>
        <w:t xml:space="preserve">   DELAWARE    </w:t>
      </w:r>
      <w:r>
        <w:t xml:space="preserve">   CONNECTICUT    </w:t>
      </w:r>
      <w:r>
        <w:t xml:space="preserve">   COLUMBUS    </w:t>
      </w:r>
      <w:r>
        <w:t xml:space="preserve">   CATHOLIC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Thirteen Colonies Review</dc:title>
  <dcterms:created xsi:type="dcterms:W3CDTF">2021-10-11T19:35:47Z</dcterms:created>
  <dcterms:modified xsi:type="dcterms:W3CDTF">2021-10-11T19:35:47Z</dcterms:modified>
</cp:coreProperties>
</file>