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Thirteen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colonies were most plantations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main cash crops in the Middle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reason why the New England Colonies were settled?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colony originally settled in the Middle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colony was the last to be established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nickname for the Middle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country originally ruled over the Thirteen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Among all regions, what was the leading export?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state in the Colonies was the first to ratify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Puritans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religious group that settled in the Middle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industry for the New England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lost colony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two important aspects in the New England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Thirteen Colonies used slave labor to grow tobacco?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colonial region was most dependent on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English settlement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British colony in 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Thirteen Colonies</dc:title>
  <dcterms:created xsi:type="dcterms:W3CDTF">2021-10-11T19:35:40Z</dcterms:created>
  <dcterms:modified xsi:type="dcterms:W3CDTF">2021-10-11T19:35:40Z</dcterms:modified>
</cp:coreProperties>
</file>