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Thirty Years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original name of the country of Germany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the King of Sweden who died in battle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agreement that a country's religion was determined by the ruler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Treaty that said they would not fight over religion anymore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it's called when you throw people out of a window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book of the Bible that explains why there are wars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were people called who wanted to split away from Catholicism?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people died in the Thirty Years War?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started the Protestant Reformation?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big problem Luther had with the Catholic Church</w:t>
            </w:r>
          </w:p>
        </w:tc>
      </w:tr>
    </w:tbl>
    <w:p>
      <w:pPr>
        <w:pStyle w:val="WordBankSmall"/>
      </w:pPr>
      <w:r>
        <w:t xml:space="preserve">   Protestants    </w:t>
      </w:r>
      <w:r>
        <w:t xml:space="preserve">   Gustavus    </w:t>
      </w:r>
      <w:r>
        <w:t xml:space="preserve">   Eight Million    </w:t>
      </w:r>
      <w:r>
        <w:t xml:space="preserve">   Luther    </w:t>
      </w:r>
      <w:r>
        <w:t xml:space="preserve">   Defenestration    </w:t>
      </w:r>
      <w:r>
        <w:t xml:space="preserve">   Indulgences    </w:t>
      </w:r>
      <w:r>
        <w:t xml:space="preserve">   Augsburg    </w:t>
      </w:r>
      <w:r>
        <w:t xml:space="preserve">   Westphalia    </w:t>
      </w:r>
      <w:r>
        <w:t xml:space="preserve">   James    </w:t>
      </w:r>
      <w:r>
        <w:t xml:space="preserve">   Holy Roman Empire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Thirty Years War</dc:title>
  <dcterms:created xsi:type="dcterms:W3CDTF">2021-10-11T19:36:08Z</dcterms:created>
  <dcterms:modified xsi:type="dcterms:W3CDTF">2021-10-11T19:36:08Z</dcterms:modified>
</cp:coreProperties>
</file>