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Thornthwaite Inheritance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Death    </w:t>
      </w:r>
      <w:r>
        <w:t xml:space="preserve">   Lord Thornthwaite    </w:t>
      </w:r>
      <w:r>
        <w:t xml:space="preserve">   Tom the Gardner    </w:t>
      </w:r>
      <w:r>
        <w:t xml:space="preserve">   Saint Swivels    </w:t>
      </w:r>
      <w:r>
        <w:t xml:space="preserve">   Pride and Joy    </w:t>
      </w:r>
      <w:r>
        <w:t xml:space="preserve">   Inventory    </w:t>
      </w:r>
      <w:r>
        <w:t xml:space="preserve">   Truce    </w:t>
      </w:r>
      <w:r>
        <w:t xml:space="preserve">   Devils Leap    </w:t>
      </w:r>
      <w:r>
        <w:t xml:space="preserve">   Mr Crutcher    </w:t>
      </w:r>
      <w:r>
        <w:t xml:space="preserve">   Mr Farthing    </w:t>
      </w:r>
      <w:r>
        <w:t xml:space="preserve">   Adam Farthing    </w:t>
      </w:r>
      <w:r>
        <w:t xml:space="preserve">   Swarm of Bees    </w:t>
      </w:r>
      <w:r>
        <w:t xml:space="preserve">   Avernus Lake    </w:t>
      </w:r>
      <w:r>
        <w:t xml:space="preserve">   Lorelli    </w:t>
      </w:r>
      <w:r>
        <w:t xml:space="preserve">   Ovid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Thornthwaite Inheritance</dc:title>
  <dcterms:created xsi:type="dcterms:W3CDTF">2021-10-11T19:36:28Z</dcterms:created>
  <dcterms:modified xsi:type="dcterms:W3CDTF">2021-10-11T19:36:28Z</dcterms:modified>
</cp:coreProperties>
</file>