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Thoroughbred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withers    </w:t>
      </w:r>
      <w:r>
        <w:t xml:space="preserve">   tattoo    </w:t>
      </w:r>
      <w:r>
        <w:t xml:space="preserve">   stallion    </w:t>
      </w:r>
      <w:r>
        <w:t xml:space="preserve">   sire    </w:t>
      </w:r>
      <w:r>
        <w:t xml:space="preserve">   roan    </w:t>
      </w:r>
      <w:r>
        <w:t xml:space="preserve">   purse    </w:t>
      </w:r>
      <w:r>
        <w:t xml:space="preserve">   purebred    </w:t>
      </w:r>
      <w:r>
        <w:t xml:space="preserve">   polo    </w:t>
      </w:r>
      <w:r>
        <w:t xml:space="preserve">   pinto    </w:t>
      </w:r>
      <w:r>
        <w:t xml:space="preserve">   peddlar    </w:t>
      </w:r>
      <w:r>
        <w:t xml:space="preserve">   mare    </w:t>
      </w:r>
      <w:r>
        <w:t xml:space="preserve">   knights    </w:t>
      </w:r>
      <w:r>
        <w:t xml:space="preserve">   heat    </w:t>
      </w:r>
      <w:r>
        <w:t xml:space="preserve">   hand    </w:t>
      </w:r>
      <w:r>
        <w:t xml:space="preserve">   foal    </w:t>
      </w:r>
      <w:r>
        <w:t xml:space="preserve">   dressage    </w:t>
      </w:r>
      <w:r>
        <w:t xml:space="preserve">   chestnut    </w:t>
      </w:r>
      <w:r>
        <w:t xml:space="preserve">   canter    </w:t>
      </w:r>
      <w:r>
        <w:t xml:space="preserve">   bran    </w:t>
      </w:r>
      <w:r>
        <w:t xml:space="preserve">   bluegrass    </w:t>
      </w:r>
      <w:r>
        <w:t xml:space="preserve">   bay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Thoroughbred Horse</dc:title>
  <dcterms:created xsi:type="dcterms:W3CDTF">2021-10-11T19:35:35Z</dcterms:created>
  <dcterms:modified xsi:type="dcterms:W3CDTF">2021-10-11T19:35:35Z</dcterms:modified>
</cp:coreProperties>
</file>