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Thousandth Floor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Floor    </w:t>
      </w:r>
      <w:r>
        <w:t xml:space="preserve">   Ping    </w:t>
      </w:r>
      <w:r>
        <w:t xml:space="preserve">   Tower    </w:t>
      </w:r>
      <w:r>
        <w:t xml:space="preserve">   Rylin    </w:t>
      </w:r>
      <w:r>
        <w:t xml:space="preserve">   Nadia    </w:t>
      </w:r>
      <w:r>
        <w:t xml:space="preserve">   Watt    </w:t>
      </w:r>
      <w:r>
        <w:t xml:space="preserve">   Cord    </w:t>
      </w:r>
      <w:r>
        <w:t xml:space="preserve">   Eris    </w:t>
      </w:r>
      <w:r>
        <w:t xml:space="preserve">   Katharine    </w:t>
      </w:r>
      <w:r>
        <w:t xml:space="preserve">   New York    </w:t>
      </w:r>
      <w:r>
        <w:t xml:space="preserve">   Mile high    </w:t>
      </w:r>
      <w:r>
        <w:t xml:space="preserve">   Thousandth    </w:t>
      </w:r>
      <w:r>
        <w:t xml:space="preserve">   Atlas    </w:t>
      </w:r>
      <w:r>
        <w:t xml:space="preserve">   Leda    </w:t>
      </w:r>
      <w:r>
        <w:t xml:space="preserve">   Hovercraft    </w:t>
      </w:r>
      <w:r>
        <w:t xml:space="preserve">   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Thousandth Floor</dc:title>
  <dcterms:created xsi:type="dcterms:W3CDTF">2021-10-11T19:35:10Z</dcterms:created>
  <dcterms:modified xsi:type="dcterms:W3CDTF">2021-10-11T19:35:10Z</dcterms:modified>
</cp:coreProperties>
</file>