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Three Branches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affirmation a person takes before undertaking the duties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forgiving or being forgiven for an error of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into question the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reject a decision or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the government from having too much power in one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state or officer in supreme command of country's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agree to or accept as 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assign a job or role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way to cinfirm something, usually by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 of betraying one's country by attempting to kill the soveriegn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Branches</dc:title>
  <dcterms:created xsi:type="dcterms:W3CDTF">2021-10-11T19:34:52Z</dcterms:created>
  <dcterms:modified xsi:type="dcterms:W3CDTF">2021-10-11T19:34:52Z</dcterms:modified>
</cp:coreProperties>
</file>