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Three Branches of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from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up of the House of Representatives and the Senate. Has the ability to make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 of the senate, which advises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a case was decided by the court of appeals, the losing side can appeal the conclusion by this . These cases usually includes important issues. This can decide to hear or decline a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Freedom from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Decides whether an individual is guilty or innocent and approves presidential appointees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judges that can decide if a case was tried fairly in the lower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Commands that have the power of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branch of government, made up of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federal courts that are divided according to cases over which they have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Enforces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the power to impeach government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African American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basic principles that determine the power and duties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female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executive officer and head of them Executive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that divides powers between the states and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cancel laws congress has passed</w:t>
            </w:r>
          </w:p>
        </w:tc>
      </w:tr>
    </w:tbl>
    <w:p>
      <w:pPr>
        <w:pStyle w:val="WordBankLarge"/>
      </w:pPr>
      <w:r>
        <w:t xml:space="preserve">   SANDRA DAY O'CONNOR    </w:t>
      </w:r>
      <w:r>
        <w:t xml:space="preserve">   THURGOOD MARSHALL    </w:t>
      </w:r>
      <w:r>
        <w:t xml:space="preserve">   VETO    </w:t>
      </w:r>
      <w:r>
        <w:t xml:space="preserve">   SUPREME COURT    </w:t>
      </w:r>
      <w:r>
        <w:t xml:space="preserve">   SENATE    </w:t>
      </w:r>
      <w:r>
        <w:t xml:space="preserve">   PRESIDENT    </w:t>
      </w:r>
      <w:r>
        <w:t xml:space="preserve">   PARDONS    </w:t>
      </w:r>
      <w:r>
        <w:t xml:space="preserve">   LEGISLATIVE BRANCH    </w:t>
      </w:r>
      <w:r>
        <w:t xml:space="preserve">   JUDICIAL BRANCH    </w:t>
      </w:r>
      <w:r>
        <w:t xml:space="preserve">   IMPEACH    </w:t>
      </w:r>
      <w:r>
        <w:t xml:space="preserve">   HOUSE OF REPRESENTATIVES    </w:t>
      </w:r>
      <w:r>
        <w:t xml:space="preserve">   FEDERAL SYSTEM    </w:t>
      </w:r>
      <w:r>
        <w:t xml:space="preserve">   EXECUTIVE ORDERS    </w:t>
      </w:r>
      <w:r>
        <w:t xml:space="preserve">   EXECUTIVE BRANCH    </w:t>
      </w:r>
      <w:r>
        <w:t xml:space="preserve">   DISTRICT COURTS    </w:t>
      </w:r>
      <w:r>
        <w:t xml:space="preserve">   COURTS OF APPEALS    </w:t>
      </w:r>
      <w:r>
        <w:t xml:space="preserve">   CONSTITUTION    </w:t>
      </w:r>
      <w:r>
        <w:t xml:space="preserve">   CONGRESS    </w:t>
      </w:r>
      <w:r>
        <w:t xml:space="preserve">   CABINET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Branches of Government </dc:title>
  <dcterms:created xsi:type="dcterms:W3CDTF">2021-10-11T19:35:30Z</dcterms:created>
  <dcterms:modified xsi:type="dcterms:W3CDTF">2021-10-11T19:35:30Z</dcterms:modified>
</cp:coreProperties>
</file>