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Three Branches of U.S.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Create    </w:t>
      </w:r>
      <w:r>
        <w:t xml:space="preserve">   Enforce    </w:t>
      </w:r>
      <w:r>
        <w:t xml:space="preserve">   Interpret    </w:t>
      </w:r>
      <w:r>
        <w:t xml:space="preserve">   Legislation    </w:t>
      </w:r>
      <w:r>
        <w:t xml:space="preserve">   Congress    </w:t>
      </w:r>
      <w:r>
        <w:t xml:space="preserve">   Budget    </w:t>
      </w:r>
      <w:r>
        <w:t xml:space="preserve">   Impeach    </w:t>
      </w:r>
      <w:r>
        <w:t xml:space="preserve">   Laws    </w:t>
      </w:r>
      <w:r>
        <w:t xml:space="preserve">   Unconstitutional    </w:t>
      </w:r>
      <w:r>
        <w:t xml:space="preserve">   Nominates    </w:t>
      </w:r>
      <w:r>
        <w:t xml:space="preserve">   Judges    </w:t>
      </w:r>
      <w:r>
        <w:t xml:space="preserve">   Supreme Court    </w:t>
      </w:r>
      <w:r>
        <w:t xml:space="preserve">   Cabinet    </w:t>
      </w:r>
      <w:r>
        <w:t xml:space="preserve">   President    </w:t>
      </w:r>
      <w:r>
        <w:t xml:space="preserve">   Senate    </w:t>
      </w:r>
      <w:r>
        <w:t xml:space="preserve">   House of Representatives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Branches of U.S. Government</dc:title>
  <dcterms:created xsi:type="dcterms:W3CDTF">2021-10-11T19:35:40Z</dcterms:created>
  <dcterms:modified xsi:type="dcterms:W3CDTF">2021-10-11T19:35:40Z</dcterms:modified>
</cp:coreProperties>
</file>