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Century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Hindenburg.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woman was from The ____ Weekly Shopper.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Megan was 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game at ___  _____ was stopped for the Hindenburg to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Megan and her mother saw a truck from what news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things the anchor was wearing.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Megan's mother's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story is told in what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a chest of drawers.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Megan wanted to give her Great-Grandma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home Great-Grandma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Great-Grandma's read name was Mrs.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newspaper woman asked if Great=Grandma had this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page 247, the anchor said Great-Grandma was a _____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Great=Grandma was getting her _____ minutes of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Great-Grandma made four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Great-Grandma said she lived through the earthquake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readers learn more about the people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short story is what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mom talking to on the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Great-Grandma said she fell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Megan thought the people there to see her Great-Grandma were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color of Great-Grandma's bed jacket.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Century Woman</dc:title>
  <dcterms:created xsi:type="dcterms:W3CDTF">2021-10-11T19:36:09Z</dcterms:created>
  <dcterms:modified xsi:type="dcterms:W3CDTF">2021-10-11T19:36:09Z</dcterms:modified>
</cp:coreProperties>
</file>