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Fundamental Principles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our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Whoever obeys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our creator?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...But Pharaoh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"Had Allah not sent down a Proof,...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Allah created us,...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means awareness of Allah, awareness of His Prophet and Awareness of the Religion of Islam, based on evidences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"Verily, We sent to you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our Prophet, sallalahu alayhi wa salam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Chapter: Knowledge comes...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know that there is no deity worthy of worship except Allah, and seek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"And verily the..."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Patience with the harm that befalls due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Rather, He sent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Allah is not Pleased with anyone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Calling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...Obligatory upon every Muslim male and female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Fundamental Principles  </dc:title>
  <dcterms:created xsi:type="dcterms:W3CDTF">2021-10-11T19:35:01Z</dcterms:created>
  <dcterms:modified xsi:type="dcterms:W3CDTF">2021-10-11T19:35:01Z</dcterms:modified>
</cp:coreProperties>
</file>