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Kingdoms of 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city that became a center for Islamic learning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of the 3 kingdoms of West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kingdom was the first to control the salt and gold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kingship or property is passed down from a father to his sister's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Mansa Musa ruled this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kingship or property is passed down from a father to his 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3 kingdoms charged a __________on goods that were brought into and out of their lands.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 mines were located in this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 ships of the desert'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secret gold mines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Songhai ruler Askia Mohammed established a set of ________ based on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African traders brought knowledge of this religion to West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Kingdoms of West Africa</dc:title>
  <dcterms:created xsi:type="dcterms:W3CDTF">2021-10-11T19:35:58Z</dcterms:created>
  <dcterms:modified xsi:type="dcterms:W3CDTF">2021-10-11T19:35:58Z</dcterms:modified>
</cp:coreProperties>
</file>