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homage    </w:t>
      </w:r>
      <w:r>
        <w:t xml:space="preserve">   star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Herod    </w:t>
      </w:r>
      <w:r>
        <w:t xml:space="preserve">   camels    </w:t>
      </w:r>
      <w:r>
        <w:t xml:space="preserve">   epiphany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Gaspar    </w:t>
      </w:r>
      <w:r>
        <w:t xml:space="preserve">   Melchior    </w:t>
      </w:r>
      <w:r>
        <w:t xml:space="preserve">   Balthasar    </w:t>
      </w:r>
      <w:r>
        <w:t xml:space="preserve">   Magi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Kings</dc:title>
  <dcterms:created xsi:type="dcterms:W3CDTF">2021-10-11T19:35:05Z</dcterms:created>
  <dcterms:modified xsi:type="dcterms:W3CDTF">2021-10-11T19:35:05Z</dcterms:modified>
</cp:coreProperties>
</file>