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 Little 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in the blank: I'll huff and I'll puff and I'll _____ your house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two little pigs look like rolling down the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first pig have for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home did the pigs decide to leave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first pig build his house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third little pig build his house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pigs call for the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second pig build his house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three little pigs have on their chins?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sign was the third pig hanging?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 Little Pigs</dc:title>
  <dcterms:created xsi:type="dcterms:W3CDTF">2021-10-11T19:36:00Z</dcterms:created>
  <dcterms:modified xsi:type="dcterms:W3CDTF">2021-10-11T19:36:00Z</dcterms:modified>
</cp:coreProperties>
</file>