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Little 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blow    </w:t>
      </w:r>
      <w:r>
        <w:t xml:space="preserve">   house    </w:t>
      </w:r>
      <w:r>
        <w:t xml:space="preserve">   wolf    </w:t>
      </w:r>
      <w:r>
        <w:t xml:space="preserve">   sticks    </w:t>
      </w:r>
      <w:r>
        <w:t xml:space="preserve">   bricks    </w:t>
      </w:r>
      <w:r>
        <w:t xml:space="preserve">   straw    </w:t>
      </w:r>
      <w:r>
        <w:t xml:space="preserve">   three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little    </w:t>
      </w:r>
      <w:r>
        <w:t xml:space="preserve">   pigs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Little Pigs</dc:title>
  <dcterms:created xsi:type="dcterms:W3CDTF">2021-10-11T19:36:11Z</dcterms:created>
  <dcterms:modified xsi:type="dcterms:W3CDTF">2021-10-11T19:36:11Z</dcterms:modified>
</cp:coreProperties>
</file>