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BIG BAD WOLF    </w:t>
      </w:r>
      <w:r>
        <w:t xml:space="preserve">   BLEW    </w:t>
      </w:r>
      <w:r>
        <w:t xml:space="preserve">   BRICKS    </w:t>
      </w:r>
      <w:r>
        <w:t xml:space="preserve">   CHIMNEY    </w:t>
      </w:r>
      <w:r>
        <w:t xml:space="preserve">   CHINNY CHIN CHIN    </w:t>
      </w:r>
      <w:r>
        <w:t xml:space="preserve">   GO AWAY    </w:t>
      </w:r>
      <w:r>
        <w:t xml:space="preserve">   HOT WATER    </w:t>
      </w:r>
      <w:r>
        <w:t xml:space="preserve">   HOUSE    </w:t>
      </w:r>
      <w:r>
        <w:t xml:space="preserve">   HUFFED AND PUFFED    </w:t>
      </w:r>
      <w:r>
        <w:t xml:space="preserve">   LITTLE     </w:t>
      </w:r>
      <w:r>
        <w:t xml:space="preserve">   PIGS    </w:t>
      </w:r>
      <w:r>
        <w:t xml:space="preserve">   STICKS    </w:t>
      </w:r>
      <w:r>
        <w:t xml:space="preserve">   STRAW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Pigs</dc:title>
  <dcterms:created xsi:type="dcterms:W3CDTF">2021-10-11T19:34:47Z</dcterms:created>
  <dcterms:modified xsi:type="dcterms:W3CDTF">2021-10-11T19:34:47Z</dcterms:modified>
</cp:coreProperties>
</file>