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Three Little Pigs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lobo    </w:t>
      </w:r>
      <w:r>
        <w:t xml:space="preserve">   devorar    </w:t>
      </w:r>
      <w:r>
        <w:t xml:space="preserve">   barbilla    </w:t>
      </w:r>
      <w:r>
        <w:t xml:space="preserve">   hambriento    </w:t>
      </w:r>
      <w:r>
        <w:t xml:space="preserve">   soplo    </w:t>
      </w:r>
      <w:r>
        <w:t xml:space="preserve">   salen    </w:t>
      </w:r>
      <w:r>
        <w:t xml:space="preserve">   hermanos    </w:t>
      </w:r>
      <w:r>
        <w:t xml:space="preserve">   cerdito    </w:t>
      </w:r>
      <w:r>
        <w:t xml:space="preserve">   responde    </w:t>
      </w:r>
      <w:r>
        <w:t xml:space="preserve">   Fuego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Little Pigs</dc:title>
  <dcterms:created xsi:type="dcterms:W3CDTF">2021-10-11T19:35:32Z</dcterms:created>
  <dcterms:modified xsi:type="dcterms:W3CDTF">2021-10-11T19:35:32Z</dcterms:modified>
</cp:coreProperties>
</file>