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Little Tamales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Fiesta     </w:t>
      </w:r>
      <w:r>
        <w:t xml:space="preserve">   Tonto    </w:t>
      </w:r>
      <w:r>
        <w:t xml:space="preserve">   Desert    </w:t>
      </w:r>
      <w:r>
        <w:t xml:space="preserve">   Tornado     </w:t>
      </w:r>
      <w:r>
        <w:t xml:space="preserve">   Guapo    </w:t>
      </w:r>
      <w:r>
        <w:t xml:space="preserve">   Lindo    </w:t>
      </w:r>
      <w:r>
        <w:t xml:space="preserve">   Por favor     </w:t>
      </w:r>
      <w:r>
        <w:t xml:space="preserve">   Senorita     </w:t>
      </w:r>
      <w:r>
        <w:t xml:space="preserve">   Lobo    </w:t>
      </w:r>
      <w:r>
        <w:t xml:space="preserve">   Senor     </w:t>
      </w:r>
      <w:r>
        <w:t xml:space="preserve">   Cactus    </w:t>
      </w:r>
      <w:r>
        <w:t xml:space="preserve">   Cornstalks     </w:t>
      </w:r>
      <w:r>
        <w:t xml:space="preserve">   Sagebrush     </w:t>
      </w:r>
      <w:r>
        <w:t xml:space="preserve">   Casita    </w:t>
      </w:r>
      <w:r>
        <w:t xml:space="preserve">   Cornhusks    </w:t>
      </w:r>
      <w:r>
        <w:t xml:space="preserve">   Tortillas    </w:t>
      </w:r>
      <w:r>
        <w:t xml:space="preserve">   Tia    </w:t>
      </w:r>
      <w:r>
        <w:t xml:space="preserve">   Tio    </w:t>
      </w:r>
      <w:r>
        <w:t xml:space="preserve">   Tamales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Little Tamales</dc:title>
  <dcterms:created xsi:type="dcterms:W3CDTF">2021-10-11T19:34:49Z</dcterms:created>
  <dcterms:modified xsi:type="dcterms:W3CDTF">2021-10-11T19:34:49Z</dcterms:modified>
</cp:coreProperties>
</file>