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Three Little Wolves and the Big Bad Pig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word for moving around restlessly and stealthily, especially in search of or as if in search of prey?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word describes, "very pretty?"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word means blew out loudly?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Find another word for burned the surface of (something) with flame or heat, seared or charred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word means to get away or free oneself from captivity?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Find another word for shaking or quivering, typically as a result of anxiety, excitement, or frailty.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word that means; come to a decision about (something).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opposite of soft?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sniffed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another word for donated?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another word for horrible?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word that means tenderhearted?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another word for construct?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word that means Free from risk of loss; safest?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heavy, rough building material made from a mixture of broken stone or gravel, sand, cement, and water, that can be spread or poured into molds and that forms a stonelike mass on hardening?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another word for a smell?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another word for frightened?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opposite of accepted?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Three Little Wolves and the Big Bad Pig</dc:title>
  <dcterms:created xsi:type="dcterms:W3CDTF">2021-10-11T19:36:35Z</dcterms:created>
  <dcterms:modified xsi:type="dcterms:W3CDTF">2021-10-11T19:36:35Z</dcterms:modified>
</cp:coreProperties>
</file>