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M's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example to use mode is _______ __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median 1,5,3,4,2,3,6,5?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median?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mode?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child never gets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mode 3,5,6,6,6,5?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that occurs the most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example to use mean is _______ __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example to use median is _______ __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find the median and there are to numbers you add then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 and divide to find the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is the result of adding and dividing for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mode 2,4,4,5,5,6,4?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 5,12,18,30,50?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 numbers is _____ ____ and find the middle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mean 3,6,4,7,5?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is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mean of a ____ set is the sum of the data divided by the number of pieces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 and divide to find the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M's</dc:title>
  <dcterms:created xsi:type="dcterms:W3CDTF">2021-10-11T19:36:02Z</dcterms:created>
  <dcterms:modified xsi:type="dcterms:W3CDTF">2021-10-11T19:36:02Z</dcterms:modified>
</cp:coreProperties>
</file>