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Musketeers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d'Artagnan meets the Musketeers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d'Artagnan's first duel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of death for d'Artagnan's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d'Artagnan insulted Porthos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thing differentiating d'Artagnan from a normal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officer who lets a prisoner escape because of his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musketeer who attempted to kill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Athos's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item stolen from the Queen to frame her for an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item d'Artagnan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d'Artagnan's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d'Artagnan's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servant who helps d'Artagnan because of her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organization d'Artagnan wishes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man who insulted d'Artagnan's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opponent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happened between the Queen and her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Cardinal's spy, main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Porthos's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musketeer who joins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d'Artagnan's landlord who betrays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of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political figure who loves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d'Artagnan insulted Aramis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d'Artagnan's father's acquaintance whom d'Artagnan seeks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musketeer who is seen as comic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the Cardinal's guards whom d'Artagnan incapacitates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musketeer joins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town where d'Artagnan's horse was insulted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Musketeers</dc:title>
  <dcterms:created xsi:type="dcterms:W3CDTF">2021-10-11T19:36:30Z</dcterms:created>
  <dcterms:modified xsi:type="dcterms:W3CDTF">2021-10-11T19:36:30Z</dcterms:modified>
</cp:coreProperties>
</file>