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Philosophies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by a family for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100% control as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 &amp; customs handed down over many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Chinese philosophy that emphasizes strict obedience to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of Confucious'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a person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Chinese philosophy that emphasizes living in harmony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Book of Daoist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Chinese philosophy that emphasizes 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Human nature according to legalism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two or more people get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people of prior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from a higher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&amp; ethical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standards to perform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Daoist belief in a force of the natural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up to with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as you are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&amp; society based on landownership &amp; tennants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family members that have come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Talents &amp; things a person can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Philosophies</dc:title>
  <dcterms:created xsi:type="dcterms:W3CDTF">2021-10-11T19:36:20Z</dcterms:created>
  <dcterms:modified xsi:type="dcterms:W3CDTF">2021-10-11T19:36:20Z</dcterms:modified>
</cp:coreProperties>
</file>