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Punic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Elephants    </w:t>
      </w:r>
      <w:r>
        <w:t xml:space="preserve">   Fighting    </w:t>
      </w:r>
      <w:r>
        <w:t xml:space="preserve">   Control    </w:t>
      </w:r>
      <w:r>
        <w:t xml:space="preserve">   Sicily    </w:t>
      </w:r>
      <w:r>
        <w:t xml:space="preserve">   Hannibal    </w:t>
      </w:r>
      <w:r>
        <w:t xml:space="preserve">   Italy    </w:t>
      </w:r>
      <w:r>
        <w:t xml:space="preserve">   Fleets    </w:t>
      </w:r>
      <w:r>
        <w:t xml:space="preserve">   Victory    </w:t>
      </w:r>
      <w:r>
        <w:t xml:space="preserve">   Romans    </w:t>
      </w:r>
      <w:r>
        <w:t xml:space="preserve">   cathaginians    </w:t>
      </w:r>
      <w:r>
        <w:t xml:space="preserve">   Three Punic Wars    </w:t>
      </w:r>
      <w:r>
        <w:t xml:space="preserve">   sea    </w:t>
      </w:r>
      <w:r>
        <w:t xml:space="preserve">   Rome    </w:t>
      </w:r>
      <w:r>
        <w:t xml:space="preserve">   carthage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Punic Wars</dc:title>
  <dcterms:created xsi:type="dcterms:W3CDTF">2021-10-11T19:35:13Z</dcterms:created>
  <dcterms:modified xsi:type="dcterms:W3CDTF">2021-10-11T19:35:13Z</dcterms:modified>
</cp:coreProperties>
</file>