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Three States of Matter: Solid, Liquid, 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 gas changes its state to become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liquids react, forming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 liquid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volume, no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temperature at which a solid begins to melt, and form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liquid boils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 solid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fixed volume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bubbles that contain dissolved air that is leaving the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States of Matter: Solid, Liquid, Gas</dc:title>
  <dcterms:created xsi:type="dcterms:W3CDTF">2022-08-17T21:55:45Z</dcterms:created>
  <dcterms:modified xsi:type="dcterms:W3CDTF">2022-08-17T21:55:45Z</dcterms:modified>
</cp:coreProperties>
</file>