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Weeks, the Nine Days, &amp; Tisha B’av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month of Av starts we minimize__________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three weeks someone can’t get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9 days clothes can be washed for ____children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can’t eat ___during the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can’t___new clothes during the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not allowed to_____ourselves on Tisha B’av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can’t drink____during the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Tisha B’av we read sad poems, their Hebrew name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occasion a person can eat meat is at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 Tisha B’av both batei mikdash were_______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you’re dirty you can take a cold____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Tisha B’av we read Megillas_____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17th of Tammuz, the Romans breached the walls of____________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Erev Tisha B’av we make a special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bracha do we not make during the three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 that caused the destruction of the beis hamikdash was____________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the 9 days start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can’t wear ____on Tisha B’av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eat meat if you are making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gadol___eat or drink on Tisha B’av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can’t listen to______during the three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Erev Shabbos many people take a _____shower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Tisha B’av, can we use creams lotions?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don’t____in the pool during the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Laundered clothes can be worn in the 9 days if your other clothing is____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Moshe broke the_____on the 17th of Tammuz 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Wine    </w:t>
      </w:r>
      <w:r>
        <w:t xml:space="preserve">   Buy    </w:t>
      </w:r>
      <w:r>
        <w:t xml:space="preserve">   Small    </w:t>
      </w:r>
      <w:r>
        <w:t xml:space="preserve">   Dirty    </w:t>
      </w:r>
      <w:r>
        <w:t xml:space="preserve">   Shower    </w:t>
      </w:r>
      <w:r>
        <w:t xml:space="preserve">   Hot    </w:t>
      </w:r>
      <w:r>
        <w:t xml:space="preserve">   Swim    </w:t>
      </w:r>
      <w:r>
        <w:t xml:space="preserve">   Siyum    </w:t>
      </w:r>
      <w:r>
        <w:t xml:space="preserve">   Seudas mitzvah     </w:t>
      </w:r>
      <w:r>
        <w:t xml:space="preserve">   Haircut     </w:t>
      </w:r>
      <w:r>
        <w:t xml:space="preserve">   Music    </w:t>
      </w:r>
      <w:r>
        <w:t xml:space="preserve">   Shehechiyanu    </w:t>
      </w:r>
      <w:r>
        <w:t xml:space="preserve">   Rosh Chodesh Av    </w:t>
      </w:r>
      <w:r>
        <w:t xml:space="preserve">   Luchos    </w:t>
      </w:r>
      <w:r>
        <w:t xml:space="preserve">   Yerushalayim     </w:t>
      </w:r>
      <w:r>
        <w:t xml:space="preserve">   Happiness     </w:t>
      </w:r>
      <w:r>
        <w:t xml:space="preserve">   Seuda    </w:t>
      </w:r>
      <w:r>
        <w:t xml:space="preserve">   Eicha    </w:t>
      </w:r>
      <w:r>
        <w:t xml:space="preserve">   Kinnos    </w:t>
      </w:r>
      <w:r>
        <w:t xml:space="preserve">   Cant     </w:t>
      </w:r>
      <w:r>
        <w:t xml:space="preserve">   Wash    </w:t>
      </w:r>
      <w:r>
        <w:t xml:space="preserve">   Shoes    </w:t>
      </w:r>
      <w:r>
        <w:t xml:space="preserve">   No    </w:t>
      </w:r>
      <w:r>
        <w:t xml:space="preserve">   Destroyed    </w:t>
      </w:r>
      <w:r>
        <w:t xml:space="preserve">   Sinas chinom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Weeks, the Nine Days, &amp; Tisha B’av</dc:title>
  <dcterms:created xsi:type="dcterms:W3CDTF">2021-10-11T19:35:49Z</dcterms:created>
  <dcterms:modified xsi:type="dcterms:W3CDTF">2021-10-11T19:35:49Z</dcterms:modified>
</cp:coreProperties>
</file>