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Three Wellness/Healths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one is being bullied it may lower their?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(blank) will help you carry out activities better?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one is thinking of commiting suicide they are not?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somebody is outgoing and not shy they are?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one is eating healthy they will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believes and thinks highly of themself?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one is in good shape, they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Having(blank) will help ignore people that try to bully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one is eating doritos all day, it lowers their?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are in right mind you are?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Three Wellness/Healths </dc:title>
  <dcterms:created xsi:type="dcterms:W3CDTF">2021-10-11T19:35:20Z</dcterms:created>
  <dcterms:modified xsi:type="dcterms:W3CDTF">2021-10-11T19:35:20Z</dcterms:modified>
</cp:coreProperties>
</file>