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Wishes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vanished, went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silly, not making good choices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want more and more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make believe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like a hot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given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movement in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outstanding, better than the 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talking about what is wrong, not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blame for a 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thought or plan on what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foolishly use up or throw away</w:t>
            </w:r>
          </w:p>
        </w:tc>
      </w:tr>
    </w:tbl>
    <w:p>
      <w:pPr>
        <w:pStyle w:val="WordBankSmall"/>
      </w:pPr>
      <w:r>
        <w:t xml:space="preserve">   Disappeared    </w:t>
      </w:r>
      <w:r>
        <w:t xml:space="preserve">   foolish    </w:t>
      </w:r>
      <w:r>
        <w:t xml:space="preserve">   servants    </w:t>
      </w:r>
      <w:r>
        <w:t xml:space="preserve">   fault    </w:t>
      </w:r>
      <w:r>
        <w:t xml:space="preserve">   ideas    </w:t>
      </w:r>
      <w:r>
        <w:t xml:space="preserve">   sausage    </w:t>
      </w:r>
      <w:r>
        <w:t xml:space="preserve">   wasted    </w:t>
      </w:r>
      <w:r>
        <w:t xml:space="preserve">   remarkable    </w:t>
      </w:r>
      <w:r>
        <w:t xml:space="preserve">   complaining    </w:t>
      </w:r>
      <w:r>
        <w:t xml:space="preserve">   granted    </w:t>
      </w:r>
      <w:r>
        <w:t xml:space="preserve">   instant    </w:t>
      </w:r>
      <w:r>
        <w:t xml:space="preserve">   elf    </w:t>
      </w:r>
      <w:r>
        <w:t xml:space="preserve">   greedy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Wishes</dc:title>
  <dcterms:created xsi:type="dcterms:W3CDTF">2021-10-11T19:35:54Z</dcterms:created>
  <dcterms:modified xsi:type="dcterms:W3CDTF">2021-10-11T19:35:54Z</dcterms:modified>
</cp:coreProperties>
</file>