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Three Witty Goats Gruff</w:t>
      </w:r>
    </w:p>
    <w:p>
      <w:pPr>
        <w:pStyle w:val="Questions"/>
      </w:pPr>
      <w:r>
        <w:t xml:space="preserve">1. TYTIW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TSAGO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LOLTR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BIREGD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HURYGN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GREEYD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IGGBLNMUR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FSRABETKA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GRSAS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BTROEHR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LCNUH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ISSETR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NNEDRI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AYBB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ILUCSDOIE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TPEAL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HLLSEIID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EEBTLECALD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SORVEAUN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OEURSOMN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Witty Goats Gruff</dc:title>
  <dcterms:created xsi:type="dcterms:W3CDTF">2021-10-11T19:35:56Z</dcterms:created>
  <dcterms:modified xsi:type="dcterms:W3CDTF">2021-10-11T19:35:56Z</dcterms:modified>
</cp:coreProperties>
</file>