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Thrill of Horror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wandering    </w:t>
      </w:r>
      <w:r>
        <w:t xml:space="preserve">   revenge    </w:t>
      </w:r>
      <w:r>
        <w:t xml:space="preserve">   sketches    </w:t>
      </w:r>
      <w:r>
        <w:t xml:space="preserve">   distracted    </w:t>
      </w:r>
      <w:r>
        <w:t xml:space="preserve">   furious    </w:t>
      </w:r>
      <w:r>
        <w:t xml:space="preserve">   horrifying    </w:t>
      </w:r>
      <w:r>
        <w:t xml:space="preserve">   supernatural    </w:t>
      </w:r>
      <w:r>
        <w:t xml:space="preserve">   screeching    </w:t>
      </w:r>
      <w:r>
        <w:t xml:space="preserve">   thumping    </w:t>
      </w:r>
      <w:r>
        <w:t xml:space="preserve">   incorporate    </w:t>
      </w:r>
      <w:r>
        <w:t xml:space="preserve">   apprehension    </w:t>
      </w:r>
      <w:r>
        <w:t xml:space="preserve">   menacing    </w:t>
      </w:r>
      <w:r>
        <w:t xml:space="preserve">   trepidation    </w:t>
      </w:r>
      <w:r>
        <w:t xml:space="preserve">   horror    </w:t>
      </w:r>
      <w:r>
        <w:t xml:space="preserve">   disquiet    </w:t>
      </w:r>
      <w:r>
        <w:t xml:space="preserve">   technique    </w:t>
      </w:r>
      <w:r>
        <w:t xml:space="preserve">   summary    </w:t>
      </w:r>
      <w:r>
        <w:t xml:space="preserve">   psychology    </w:t>
      </w:r>
      <w:r>
        <w:t xml:space="preserve">   predict    </w:t>
      </w:r>
      <w:r>
        <w:t xml:space="preserve">   convention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Thrill of Horror</dc:title>
  <dcterms:created xsi:type="dcterms:W3CDTF">2021-10-11T19:35:32Z</dcterms:created>
  <dcterms:modified xsi:type="dcterms:W3CDTF">2021-10-11T19:35:32Z</dcterms:modified>
</cp:coreProperties>
</file>