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Thrill of the Grass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warrior path    </w:t>
      </w:r>
      <w:r>
        <w:t xml:space="preserve">   verdant    </w:t>
      </w:r>
      <w:r>
        <w:t xml:space="preserve">   rites    </w:t>
      </w:r>
      <w:r>
        <w:t xml:space="preserve">   pilgrimage    </w:t>
      </w:r>
      <w:r>
        <w:t xml:space="preserve">   hummocks    </w:t>
      </w:r>
      <w:r>
        <w:t xml:space="preserve">   dun    </w:t>
      </w:r>
      <w:r>
        <w:t xml:space="preserve">   acrimonious    </w:t>
      </w:r>
      <w:r>
        <w:t xml:space="preserve">   yokohama    </w:t>
      </w:r>
      <w:r>
        <w:t xml:space="preserve">   kinsella    </w:t>
      </w:r>
      <w:r>
        <w:t xml:space="preserve">   conspirators    </w:t>
      </w:r>
      <w:r>
        <w:t xml:space="preserve">   accomplice    </w:t>
      </w:r>
      <w:r>
        <w:t xml:space="preserve">   surreptitus    </w:t>
      </w:r>
      <w:r>
        <w:t xml:space="preserve">   immaculate    </w:t>
      </w:r>
      <w:r>
        <w:t xml:space="preserve">   astroturf    </w:t>
      </w:r>
      <w:r>
        <w:t xml:space="preserve">   abandonment    </w:t>
      </w:r>
      <w:r>
        <w:t xml:space="preserve">   era    </w:t>
      </w:r>
      <w:r>
        <w:t xml:space="preserve">   psyche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Thrill of the Grass</dc:title>
  <dcterms:created xsi:type="dcterms:W3CDTF">2021-10-11T19:35:11Z</dcterms:created>
  <dcterms:modified xsi:type="dcterms:W3CDTF">2021-10-11T19:35:11Z</dcterms:modified>
</cp:coreProperties>
</file>