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time    </w:t>
      </w:r>
      <w:r>
        <w:t xml:space="preserve">   father    </w:t>
      </w:r>
      <w:r>
        <w:t xml:space="preserve">   grant    </w:t>
      </w:r>
      <w:r>
        <w:t xml:space="preserve">   overcome    </w:t>
      </w:r>
      <w:r>
        <w:t xml:space="preserve">   powers    </w:t>
      </w:r>
      <w:r>
        <w:t xml:space="preserve">   principalities    </w:t>
      </w:r>
      <w:r>
        <w:t xml:space="preserve">   dominions    </w:t>
      </w:r>
      <w:r>
        <w:t xml:space="preserve">   invisible    </w:t>
      </w:r>
      <w:r>
        <w:t xml:space="preserve">   created    </w:t>
      </w:r>
      <w:r>
        <w:t xml:space="preserve">   need    </w:t>
      </w:r>
      <w:r>
        <w:t xml:space="preserve">   help    </w:t>
      </w:r>
      <w:r>
        <w:t xml:space="preserve">   mercy    </w:t>
      </w:r>
      <w:r>
        <w:t xml:space="preserve">   obtain    </w:t>
      </w:r>
      <w:r>
        <w:t xml:space="preserve">   grace    </w:t>
      </w:r>
      <w:r>
        <w:t xml:space="preserve">   boldly    </w:t>
      </w:r>
      <w:r>
        <w:t xml:space="preserve">   angels    </w:t>
      </w:r>
      <w:r>
        <w:t xml:space="preserve">   holy    </w:t>
      </w:r>
      <w:r>
        <w:t xml:space="preserve">   glory    </w:t>
      </w:r>
      <w:r>
        <w:t xml:space="preserve">   man    </w:t>
      </w:r>
      <w:r>
        <w:t xml:space="preserve">   son    </w:t>
      </w:r>
      <w:r>
        <w:t xml:space="preserve">   build    </w:t>
      </w:r>
      <w:r>
        <w:t xml:space="preserve">   house    </w:t>
      </w:r>
      <w:r>
        <w:t xml:space="preserve">   footstool    </w:t>
      </w:r>
      <w:r>
        <w:t xml:space="preserve">   earth    </w:t>
      </w:r>
      <w:r>
        <w:t xml:space="preserve">   throne    </w:t>
      </w:r>
      <w:r>
        <w:t xml:space="preserve">   heaven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Throne</dc:title>
  <dcterms:created xsi:type="dcterms:W3CDTF">2021-10-11T19:35:39Z</dcterms:created>
  <dcterms:modified xsi:type="dcterms:W3CDTF">2021-10-11T19:35:39Z</dcterms:modified>
</cp:coreProperties>
</file>