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Throne of Fire</w:t>
      </w:r>
    </w:p>
    <w:p>
      <w:pPr>
        <w:pStyle w:val="Questions"/>
      </w:pPr>
      <w:r>
        <w:t xml:space="preserve">1. ORNHET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FIER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ECRTAR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DSEAI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TWAL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TUELMA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IPAHOSP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UHRSO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ISSI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CAMLE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Throne of Fire</dc:title>
  <dcterms:created xsi:type="dcterms:W3CDTF">2021-10-11T19:35:16Z</dcterms:created>
  <dcterms:modified xsi:type="dcterms:W3CDTF">2021-10-11T19:35:16Z</dcterms:modified>
</cp:coreProperties>
</file>