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Tiara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wooden stalls    </w:t>
      </w:r>
      <w:r>
        <w:t xml:space="preserve">   Christmas presents    </w:t>
      </w:r>
      <w:r>
        <w:t xml:space="preserve">   hot chocolate    </w:t>
      </w:r>
      <w:r>
        <w:t xml:space="preserve">   secret    </w:t>
      </w:r>
      <w:r>
        <w:t xml:space="preserve">   sleigh    </w:t>
      </w:r>
      <w:r>
        <w:t xml:space="preserve">   Ice Palace    </w:t>
      </w:r>
      <w:r>
        <w:t xml:space="preserve">   sledding    </w:t>
      </w:r>
      <w:r>
        <w:t xml:space="preserve">   Rose room    </w:t>
      </w:r>
      <w:r>
        <w:t xml:space="preserve">   Fairy    </w:t>
      </w:r>
      <w:r>
        <w:t xml:space="preserve">   curtsied    </w:t>
      </w:r>
      <w:r>
        <w:t xml:space="preserve">   Ballroom    </w:t>
      </w:r>
      <w:r>
        <w:t xml:space="preserve">   ice dancing    </w:t>
      </w:r>
      <w:r>
        <w:t xml:space="preserve">   Queen    </w:t>
      </w:r>
      <w:r>
        <w:t xml:space="preserve">   Princess Alice    </w:t>
      </w:r>
      <w:r>
        <w:t xml:space="preserve">   Maddisun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Tiara club</dc:title>
  <dcterms:created xsi:type="dcterms:W3CDTF">2021-10-11T19:35:49Z</dcterms:created>
  <dcterms:modified xsi:type="dcterms:W3CDTF">2021-10-11T19:35:49Z</dcterms:modified>
</cp:coreProperties>
</file>