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beauchamp    </w:t>
      </w:r>
      <w:r>
        <w:t xml:space="preserve">   williemay    </w:t>
      </w:r>
      <w:r>
        <w:t xml:space="preserve">   katedicamillo    </w:t>
      </w:r>
      <w:r>
        <w:t xml:space="preserve">   billy    </w:t>
      </w:r>
      <w:r>
        <w:t xml:space="preserve">   norton    </w:t>
      </w:r>
      <w:r>
        <w:t xml:space="preserve">   threemonger    </w:t>
      </w:r>
      <w:r>
        <w:t xml:space="preserve">   bullies    </w:t>
      </w:r>
      <w:r>
        <w:t xml:space="preserve">   pinkdress    </w:t>
      </w:r>
      <w:r>
        <w:t xml:space="preserve">   cage    </w:t>
      </w:r>
      <w:r>
        <w:t xml:space="preserve">   motel    </w:t>
      </w:r>
      <w:r>
        <w:t xml:space="preserve">   kentuckystar    </w:t>
      </w:r>
      <w:r>
        <w:t xml:space="preserve">   sistine    </w:t>
      </w:r>
      <w:r>
        <w:t xml:space="preserve">   rob    </w:t>
      </w:r>
      <w:r>
        <w:t xml:space="preserve">   rash    </w:t>
      </w:r>
      <w:r>
        <w:t xml:space="preserve">   suitcase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2021-10-11T19:35:37Z</dcterms:created>
  <dcterms:modified xsi:type="dcterms:W3CDTF">2021-10-11T19:35:37Z</dcterms:modified>
</cp:coreProperties>
</file>